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BE70" w14:textId="77777777" w:rsidR="003779E7" w:rsidRDefault="003779E7" w:rsidP="003779E7">
      <w:pPr>
        <w:pStyle w:val="Heading1"/>
        <w:spacing w:before="0" w:line="240" w:lineRule="auto"/>
        <w:rPr>
          <w:rFonts w:ascii="Aptos" w:hAnsi="Aptos"/>
          <w:sz w:val="22"/>
          <w:szCs w:val="22"/>
        </w:rPr>
      </w:pPr>
    </w:p>
    <w:p w14:paraId="1F318746" w14:textId="1ED3530C" w:rsidR="00416F46" w:rsidRPr="002D323E" w:rsidRDefault="00000000" w:rsidP="003779E7">
      <w:pPr>
        <w:pStyle w:val="Heading1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 xml:space="preserve">Undergraduate Research Opportunities </w:t>
      </w:r>
      <w:proofErr w:type="spellStart"/>
      <w:r w:rsidRPr="002D323E">
        <w:rPr>
          <w:rFonts w:ascii="Aptos" w:hAnsi="Aptos"/>
          <w:sz w:val="22"/>
          <w:szCs w:val="22"/>
        </w:rPr>
        <w:t>Programme</w:t>
      </w:r>
      <w:proofErr w:type="spellEnd"/>
      <w:r w:rsidRPr="002D323E">
        <w:rPr>
          <w:rFonts w:ascii="Aptos" w:hAnsi="Aptos"/>
          <w:sz w:val="22"/>
          <w:szCs w:val="22"/>
        </w:rPr>
        <w:t xml:space="preserve"> (UROP) Project Proposal</w:t>
      </w:r>
    </w:p>
    <w:p w14:paraId="5AC729B8" w14:textId="77777777" w:rsidR="003779E7" w:rsidRDefault="003779E7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</w:p>
    <w:p w14:paraId="4A1F39A8" w14:textId="0426ACFD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Project Title</w:t>
      </w:r>
    </w:p>
    <w:p w14:paraId="2AF3C8D6" w14:textId="77777777" w:rsidR="00416F46" w:rsidRPr="002D323E" w:rsidRDefault="00000000" w:rsidP="003779E7">
      <w:pPr>
        <w:spacing w:line="240" w:lineRule="auto"/>
        <w:rPr>
          <w:rFonts w:ascii="Aptos" w:hAnsi="Aptos"/>
        </w:rPr>
      </w:pPr>
      <w:r w:rsidRPr="002D323E">
        <w:rPr>
          <w:rFonts w:ascii="Aptos" w:hAnsi="Aptos"/>
        </w:rPr>
        <w:t>Insert the title of your project here.</w:t>
      </w:r>
    </w:p>
    <w:p w14:paraId="656C754F" w14:textId="77777777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Primary Supervisor Details</w:t>
      </w:r>
    </w:p>
    <w:p w14:paraId="0CDD410D" w14:textId="77777777" w:rsidR="00416F46" w:rsidRPr="002D323E" w:rsidRDefault="00000000" w:rsidP="003779E7">
      <w:pPr>
        <w:spacing w:line="240" w:lineRule="auto"/>
        <w:rPr>
          <w:rFonts w:ascii="Aptos" w:hAnsi="Aptos"/>
        </w:rPr>
      </w:pPr>
      <w:r w:rsidRPr="002D323E">
        <w:rPr>
          <w:rFonts w:ascii="Aptos" w:hAnsi="Aptos"/>
        </w:rPr>
        <w:t>Name:</w:t>
      </w:r>
      <w:r w:rsidRPr="002D323E">
        <w:rPr>
          <w:rFonts w:ascii="Aptos" w:hAnsi="Aptos"/>
        </w:rPr>
        <w:br/>
        <w:t>Department:</w:t>
      </w:r>
      <w:r w:rsidRPr="002D323E">
        <w:rPr>
          <w:rFonts w:ascii="Aptos" w:hAnsi="Aptos"/>
        </w:rPr>
        <w:br/>
        <w:t>Email Address:</w:t>
      </w:r>
    </w:p>
    <w:p w14:paraId="1F155209" w14:textId="77777777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Co-Supervisors / Industrial Collaborators (if applicable)</w:t>
      </w:r>
    </w:p>
    <w:p w14:paraId="0FF8F399" w14:textId="77777777" w:rsidR="00416F46" w:rsidRPr="002D323E" w:rsidRDefault="00000000" w:rsidP="003779E7">
      <w:pPr>
        <w:spacing w:line="240" w:lineRule="auto"/>
        <w:rPr>
          <w:rFonts w:ascii="Aptos" w:hAnsi="Aptos"/>
        </w:rPr>
      </w:pPr>
      <w:r w:rsidRPr="002D323E">
        <w:rPr>
          <w:rFonts w:ascii="Aptos" w:hAnsi="Aptos"/>
        </w:rPr>
        <w:t>Name:</w:t>
      </w:r>
      <w:r w:rsidRPr="002D323E">
        <w:rPr>
          <w:rFonts w:ascii="Aptos" w:hAnsi="Aptos"/>
        </w:rPr>
        <w:br/>
        <w:t>Department / Company:</w:t>
      </w:r>
      <w:r w:rsidRPr="002D323E">
        <w:rPr>
          <w:rFonts w:ascii="Aptos" w:hAnsi="Aptos"/>
        </w:rPr>
        <w:br/>
        <w:t>Email Address:</w:t>
      </w:r>
    </w:p>
    <w:p w14:paraId="5CA5DD44" w14:textId="77777777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Project Description (500 words maximum)</w:t>
      </w:r>
    </w:p>
    <w:p w14:paraId="62266BBE" w14:textId="77777777" w:rsidR="00416F46" w:rsidRPr="002D323E" w:rsidRDefault="00000000" w:rsidP="003779E7">
      <w:pPr>
        <w:spacing w:line="240" w:lineRule="auto"/>
        <w:rPr>
          <w:rFonts w:ascii="Aptos" w:hAnsi="Aptos"/>
        </w:rPr>
      </w:pPr>
      <w:r w:rsidRPr="002D323E">
        <w:rPr>
          <w:rFonts w:ascii="Aptos" w:hAnsi="Aptos"/>
        </w:rPr>
        <w:t>Provide a concise and engaging summary of the research project. Include the academic context, objectives, methodology, and expected outcomes. Highlight the significance of the project and its relevance to current research themes.</w:t>
      </w:r>
    </w:p>
    <w:p w14:paraId="77004365" w14:textId="77777777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Additional Information</w:t>
      </w:r>
    </w:p>
    <w:p w14:paraId="33157E59" w14:textId="77777777" w:rsidR="003779E7" w:rsidRDefault="003779E7" w:rsidP="003779E7">
      <w:pPr>
        <w:pStyle w:val="Heading3"/>
        <w:spacing w:before="0" w:line="240" w:lineRule="auto"/>
        <w:rPr>
          <w:rFonts w:ascii="Aptos" w:hAnsi="Aptos"/>
        </w:rPr>
      </w:pPr>
    </w:p>
    <w:p w14:paraId="60265EB1" w14:textId="6AAE12D6" w:rsidR="00416F46" w:rsidRPr="002D323E" w:rsidRDefault="00000000" w:rsidP="003779E7">
      <w:pPr>
        <w:pStyle w:val="Heading3"/>
        <w:spacing w:before="0" w:line="240" w:lineRule="auto"/>
        <w:rPr>
          <w:rFonts w:ascii="Aptos" w:hAnsi="Aptos"/>
        </w:rPr>
      </w:pPr>
      <w:r w:rsidRPr="002D323E">
        <w:rPr>
          <w:rFonts w:ascii="Aptos" w:hAnsi="Aptos"/>
        </w:rPr>
        <w:t>Essential Knowledge, Skills, and Attributes</w:t>
      </w:r>
    </w:p>
    <w:p w14:paraId="3B0BA6CF" w14:textId="77777777" w:rsidR="00416F46" w:rsidRPr="002D323E" w:rsidRDefault="00000000" w:rsidP="003779E7">
      <w:pPr>
        <w:spacing w:line="240" w:lineRule="auto"/>
        <w:rPr>
          <w:rFonts w:ascii="Aptos" w:hAnsi="Aptos"/>
        </w:rPr>
      </w:pPr>
      <w:r w:rsidRPr="002D323E">
        <w:rPr>
          <w:rFonts w:ascii="Aptos" w:hAnsi="Aptos"/>
        </w:rPr>
        <w:t>List any specific academic background, technical skills, or personal attributes that would be advantageous for applicants.</w:t>
      </w:r>
    </w:p>
    <w:p w14:paraId="490B2C5D" w14:textId="16997F83" w:rsidR="00416F46" w:rsidRPr="002D323E" w:rsidRDefault="00000000" w:rsidP="003779E7">
      <w:pPr>
        <w:pStyle w:val="Heading3"/>
        <w:spacing w:before="0" w:line="240" w:lineRule="auto"/>
        <w:rPr>
          <w:rFonts w:ascii="Aptos" w:hAnsi="Aptos"/>
        </w:rPr>
      </w:pPr>
      <w:r w:rsidRPr="002D323E">
        <w:rPr>
          <w:rFonts w:ascii="Aptos" w:hAnsi="Aptos"/>
        </w:rPr>
        <w:t xml:space="preserve">Timing </w:t>
      </w:r>
    </w:p>
    <w:p w14:paraId="45FE132A" w14:textId="6E76CBEA" w:rsidR="000067DD" w:rsidRDefault="00000000" w:rsidP="003779E7">
      <w:pPr>
        <w:spacing w:line="240" w:lineRule="auto"/>
        <w:rPr>
          <w:rFonts w:ascii="Aptos" w:hAnsi="Aptos"/>
        </w:rPr>
      </w:pPr>
      <w:r w:rsidRPr="000067DD">
        <w:rPr>
          <w:rFonts w:ascii="Aptos" w:hAnsi="Aptos"/>
        </w:rPr>
        <w:t>Include key dates such as:</w:t>
      </w:r>
    </w:p>
    <w:p w14:paraId="4219DBD6" w14:textId="77777777" w:rsidR="000067DD" w:rsidRDefault="00000000" w:rsidP="003779E7">
      <w:pPr>
        <w:pStyle w:val="ListParagraph"/>
        <w:numPr>
          <w:ilvl w:val="0"/>
          <w:numId w:val="12"/>
        </w:numPr>
        <w:spacing w:line="240" w:lineRule="auto"/>
        <w:rPr>
          <w:rFonts w:ascii="Aptos" w:hAnsi="Aptos"/>
        </w:rPr>
      </w:pPr>
      <w:r w:rsidRPr="000067DD">
        <w:rPr>
          <w:rFonts w:ascii="Aptos" w:hAnsi="Aptos"/>
        </w:rPr>
        <w:t>Application opening and closing dates</w:t>
      </w:r>
    </w:p>
    <w:p w14:paraId="3E1CB5CA" w14:textId="77777777" w:rsidR="000067DD" w:rsidRDefault="00000000" w:rsidP="003779E7">
      <w:pPr>
        <w:pStyle w:val="ListParagraph"/>
        <w:numPr>
          <w:ilvl w:val="0"/>
          <w:numId w:val="12"/>
        </w:numPr>
        <w:spacing w:line="240" w:lineRule="auto"/>
        <w:rPr>
          <w:rFonts w:ascii="Aptos" w:hAnsi="Aptos"/>
        </w:rPr>
      </w:pPr>
      <w:r w:rsidRPr="000067DD">
        <w:rPr>
          <w:rFonts w:ascii="Aptos" w:hAnsi="Aptos"/>
        </w:rPr>
        <w:t>Project start and end dates</w:t>
      </w:r>
    </w:p>
    <w:p w14:paraId="4CB1CB78" w14:textId="1816CF55" w:rsidR="00416F46" w:rsidRPr="000067DD" w:rsidRDefault="00000000" w:rsidP="003779E7">
      <w:pPr>
        <w:pStyle w:val="ListParagraph"/>
        <w:numPr>
          <w:ilvl w:val="0"/>
          <w:numId w:val="12"/>
        </w:numPr>
        <w:spacing w:line="240" w:lineRule="auto"/>
        <w:rPr>
          <w:rFonts w:ascii="Aptos" w:hAnsi="Aptos"/>
        </w:rPr>
      </w:pPr>
      <w:r w:rsidRPr="000067DD">
        <w:rPr>
          <w:rFonts w:ascii="Aptos" w:hAnsi="Aptos"/>
        </w:rPr>
        <w:t>Any other relevant scheduling details</w:t>
      </w:r>
    </w:p>
    <w:p w14:paraId="5BD792B5" w14:textId="77777777" w:rsidR="00416F46" w:rsidRPr="002D323E" w:rsidRDefault="00000000" w:rsidP="003779E7">
      <w:pPr>
        <w:pStyle w:val="Heading3"/>
        <w:spacing w:before="0" w:line="240" w:lineRule="auto"/>
        <w:rPr>
          <w:rFonts w:ascii="Aptos" w:hAnsi="Aptos"/>
        </w:rPr>
      </w:pPr>
      <w:r w:rsidRPr="002D323E">
        <w:rPr>
          <w:rFonts w:ascii="Aptos" w:hAnsi="Aptos"/>
        </w:rPr>
        <w:t>Continuation Opportunities</w:t>
      </w:r>
    </w:p>
    <w:p w14:paraId="78241AF8" w14:textId="77777777" w:rsidR="00416F46" w:rsidRPr="002D323E" w:rsidRDefault="00000000" w:rsidP="003779E7">
      <w:pPr>
        <w:spacing w:line="240" w:lineRule="auto"/>
        <w:rPr>
          <w:rFonts w:ascii="Aptos" w:hAnsi="Aptos"/>
        </w:rPr>
      </w:pPr>
      <w:r w:rsidRPr="002D323E">
        <w:rPr>
          <w:rFonts w:ascii="Aptos" w:hAnsi="Aptos"/>
        </w:rPr>
        <w:t>Indicate whether this UROP project may lead into a 4th-year project or further research opportunities.</w:t>
      </w:r>
    </w:p>
    <w:p w14:paraId="1C2B878B" w14:textId="77777777" w:rsidR="00416F46" w:rsidRPr="002D323E" w:rsidRDefault="00000000" w:rsidP="003779E7">
      <w:pPr>
        <w:pStyle w:val="Heading3"/>
        <w:spacing w:before="0" w:line="240" w:lineRule="auto"/>
        <w:rPr>
          <w:rFonts w:ascii="Aptos" w:hAnsi="Aptos"/>
        </w:rPr>
      </w:pPr>
      <w:r w:rsidRPr="002D323E">
        <w:rPr>
          <w:rFonts w:ascii="Aptos" w:hAnsi="Aptos"/>
        </w:rPr>
        <w:t>Supporting Information</w:t>
      </w:r>
    </w:p>
    <w:p w14:paraId="1233F39E" w14:textId="77777777" w:rsidR="003779E7" w:rsidRDefault="00000000" w:rsidP="003779E7">
      <w:pPr>
        <w:spacing w:line="240" w:lineRule="auto"/>
        <w:rPr>
          <w:rFonts w:ascii="Aptos" w:hAnsi="Aptos"/>
        </w:rPr>
      </w:pPr>
      <w:r w:rsidRPr="003779E7">
        <w:rPr>
          <w:rFonts w:ascii="Aptos" w:hAnsi="Aptos"/>
        </w:rPr>
        <w:t>Provide links to relevant resources or attach a PDF to be posted alongside the project description.</w:t>
      </w:r>
    </w:p>
    <w:p w14:paraId="4CFBA541" w14:textId="34F410C4" w:rsidR="00416F46" w:rsidRPr="003779E7" w:rsidRDefault="00000000" w:rsidP="003779E7">
      <w:pPr>
        <w:spacing w:line="240" w:lineRule="auto"/>
        <w:rPr>
          <w:rFonts w:ascii="Aptos" w:hAnsi="Aptos"/>
        </w:rPr>
      </w:pPr>
      <w:r w:rsidRPr="003779E7">
        <w:rPr>
          <w:rFonts w:ascii="Aptos" w:hAnsi="Aptos"/>
        </w:rPr>
        <w:t>Example: [Link to supporting document or website]</w:t>
      </w:r>
    </w:p>
    <w:p w14:paraId="6CFF8C92" w14:textId="77777777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Application Details</w:t>
      </w:r>
    </w:p>
    <w:p w14:paraId="681E58DC" w14:textId="77777777" w:rsidR="003779E7" w:rsidRPr="003779E7" w:rsidRDefault="00000000" w:rsidP="003779E7">
      <w:pPr>
        <w:spacing w:line="240" w:lineRule="auto"/>
        <w:rPr>
          <w:rFonts w:ascii="Aptos" w:hAnsi="Aptos"/>
        </w:rPr>
      </w:pPr>
      <w:r w:rsidRPr="003779E7">
        <w:rPr>
          <w:rFonts w:ascii="Aptos" w:hAnsi="Aptos"/>
        </w:rPr>
        <w:t xml:space="preserve">Name and </w:t>
      </w:r>
      <w:r w:rsidR="00517983" w:rsidRPr="003779E7">
        <w:rPr>
          <w:rFonts w:ascii="Aptos" w:hAnsi="Aptos"/>
        </w:rPr>
        <w:t>e</w:t>
      </w:r>
      <w:r w:rsidRPr="003779E7">
        <w:rPr>
          <w:rFonts w:ascii="Aptos" w:hAnsi="Aptos"/>
        </w:rPr>
        <w:t>mail of the person receiving the applications:</w:t>
      </w:r>
    </w:p>
    <w:p w14:paraId="22C0B4B4" w14:textId="351E57E2" w:rsidR="00416F46" w:rsidRPr="003779E7" w:rsidRDefault="00000000" w:rsidP="003779E7">
      <w:pPr>
        <w:spacing w:line="240" w:lineRule="auto"/>
        <w:rPr>
          <w:rFonts w:ascii="Aptos" w:hAnsi="Aptos"/>
        </w:rPr>
      </w:pPr>
      <w:r w:rsidRPr="003779E7">
        <w:rPr>
          <w:rFonts w:ascii="Aptos" w:hAnsi="Aptos"/>
        </w:rPr>
        <w:t>Deadline for applications:</w:t>
      </w:r>
    </w:p>
    <w:p w14:paraId="55E11403" w14:textId="77777777" w:rsidR="00416F46" w:rsidRPr="002D323E" w:rsidRDefault="00000000" w:rsidP="003779E7">
      <w:pPr>
        <w:pStyle w:val="Heading2"/>
        <w:spacing w:before="0" w:line="240" w:lineRule="auto"/>
        <w:rPr>
          <w:rFonts w:ascii="Aptos" w:hAnsi="Aptos"/>
          <w:sz w:val="22"/>
          <w:szCs w:val="22"/>
        </w:rPr>
      </w:pPr>
      <w:r w:rsidRPr="002D323E">
        <w:rPr>
          <w:rFonts w:ascii="Aptos" w:hAnsi="Aptos"/>
          <w:sz w:val="22"/>
          <w:szCs w:val="22"/>
        </w:rPr>
        <w:t>Funding Status of your UROP</w:t>
      </w:r>
    </w:p>
    <w:p w14:paraId="29B22343" w14:textId="77777777" w:rsidR="003779E7" w:rsidRDefault="00000000" w:rsidP="003779E7">
      <w:pPr>
        <w:spacing w:line="240" w:lineRule="auto"/>
        <w:rPr>
          <w:rFonts w:ascii="Aptos" w:hAnsi="Aptos"/>
        </w:rPr>
      </w:pPr>
      <w:r w:rsidRPr="003779E7">
        <w:rPr>
          <w:rFonts w:ascii="Aptos" w:hAnsi="Aptos"/>
        </w:rPr>
        <w:t>Funding Status: e.g., Fully funded / Partially funded / Unfunded</w:t>
      </w:r>
    </w:p>
    <w:p w14:paraId="36C9A0E4" w14:textId="22EE43F7" w:rsidR="00416F46" w:rsidRPr="003779E7" w:rsidRDefault="00000000" w:rsidP="003779E7">
      <w:pPr>
        <w:spacing w:line="240" w:lineRule="auto"/>
        <w:rPr>
          <w:rFonts w:ascii="Aptos" w:hAnsi="Aptos"/>
        </w:rPr>
      </w:pPr>
      <w:r w:rsidRPr="003779E7">
        <w:rPr>
          <w:rFonts w:ascii="Aptos" w:hAnsi="Aptos"/>
        </w:rPr>
        <w:t>Source of Funds: e.g., Personal grant, industrial sponsor, charitable foundation, etc.</w:t>
      </w:r>
      <w:r w:rsidRPr="003779E7">
        <w:rPr>
          <w:rFonts w:ascii="Aptos" w:hAnsi="Aptos"/>
        </w:rPr>
        <w:br/>
      </w:r>
    </w:p>
    <w:sectPr w:rsidR="00416F46" w:rsidRPr="003779E7" w:rsidSect="002D323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5B09" w14:textId="77777777" w:rsidR="00F60AEA" w:rsidRDefault="00F60AEA" w:rsidP="003779E7">
      <w:pPr>
        <w:spacing w:after="0" w:line="240" w:lineRule="auto"/>
      </w:pPr>
      <w:r>
        <w:separator/>
      </w:r>
    </w:p>
  </w:endnote>
  <w:endnote w:type="continuationSeparator" w:id="0">
    <w:p w14:paraId="3D500B3D" w14:textId="77777777" w:rsidR="00F60AEA" w:rsidRDefault="00F60AEA" w:rsidP="0037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8E33" w14:textId="77777777" w:rsidR="00F60AEA" w:rsidRDefault="00F60AEA" w:rsidP="003779E7">
      <w:pPr>
        <w:spacing w:after="0" w:line="240" w:lineRule="auto"/>
      </w:pPr>
      <w:r>
        <w:separator/>
      </w:r>
    </w:p>
  </w:footnote>
  <w:footnote w:type="continuationSeparator" w:id="0">
    <w:p w14:paraId="5082EEDA" w14:textId="77777777" w:rsidR="00F60AEA" w:rsidRDefault="00F60AEA" w:rsidP="0037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08A3" w14:textId="53CE6D1D" w:rsidR="003779E7" w:rsidRDefault="003779E7" w:rsidP="003779E7">
    <w:pPr>
      <w:pStyle w:val="Header"/>
      <w:tabs>
        <w:tab w:val="center" w:pos="5400"/>
        <w:tab w:val="right" w:pos="10800"/>
      </w:tabs>
      <w:jc w:val="right"/>
    </w:pPr>
    <w:r>
      <w:tab/>
    </w:r>
    <w:r>
      <w:tab/>
    </w:r>
    <w:r>
      <w:rPr>
        <w:noProof/>
      </w:rPr>
      <w:drawing>
        <wp:inline distT="0" distB="0" distL="0" distR="0" wp14:anchorId="2483A56D" wp14:editId="13BEEE94">
          <wp:extent cx="2387097" cy="717383"/>
          <wp:effectExtent l="0" t="0" r="0" b="6985"/>
          <wp:docPr id="155398763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87634" name="Picture 1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437" cy="74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1D3A0D"/>
    <w:multiLevelType w:val="hybridMultilevel"/>
    <w:tmpl w:val="7ABE6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60CA5"/>
    <w:multiLevelType w:val="hybridMultilevel"/>
    <w:tmpl w:val="AED4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05C4D"/>
    <w:multiLevelType w:val="hybridMultilevel"/>
    <w:tmpl w:val="9DD22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A04AA"/>
    <w:multiLevelType w:val="hybridMultilevel"/>
    <w:tmpl w:val="54DE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519D"/>
    <w:multiLevelType w:val="hybridMultilevel"/>
    <w:tmpl w:val="99F4D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B4445"/>
    <w:multiLevelType w:val="hybridMultilevel"/>
    <w:tmpl w:val="A4A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8533">
    <w:abstractNumId w:val="8"/>
  </w:num>
  <w:num w:numId="2" w16cid:durableId="1577473798">
    <w:abstractNumId w:val="6"/>
  </w:num>
  <w:num w:numId="3" w16cid:durableId="151021464">
    <w:abstractNumId w:val="5"/>
  </w:num>
  <w:num w:numId="4" w16cid:durableId="1998142941">
    <w:abstractNumId w:val="4"/>
  </w:num>
  <w:num w:numId="5" w16cid:durableId="1335497477">
    <w:abstractNumId w:val="7"/>
  </w:num>
  <w:num w:numId="6" w16cid:durableId="1998460494">
    <w:abstractNumId w:val="3"/>
  </w:num>
  <w:num w:numId="7" w16cid:durableId="1233614092">
    <w:abstractNumId w:val="2"/>
  </w:num>
  <w:num w:numId="8" w16cid:durableId="888416568">
    <w:abstractNumId w:val="1"/>
  </w:num>
  <w:num w:numId="9" w16cid:durableId="1080717179">
    <w:abstractNumId w:val="0"/>
  </w:num>
  <w:num w:numId="10" w16cid:durableId="1083918960">
    <w:abstractNumId w:val="13"/>
  </w:num>
  <w:num w:numId="11" w16cid:durableId="1132283358">
    <w:abstractNumId w:val="9"/>
  </w:num>
  <w:num w:numId="12" w16cid:durableId="1053176">
    <w:abstractNumId w:val="14"/>
  </w:num>
  <w:num w:numId="13" w16cid:durableId="1638949252">
    <w:abstractNumId w:val="10"/>
  </w:num>
  <w:num w:numId="14" w16cid:durableId="2102991261">
    <w:abstractNumId w:val="11"/>
  </w:num>
  <w:num w:numId="15" w16cid:durableId="1213421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7DD"/>
    <w:rsid w:val="00034616"/>
    <w:rsid w:val="0006063C"/>
    <w:rsid w:val="0015074B"/>
    <w:rsid w:val="0029639D"/>
    <w:rsid w:val="002D323E"/>
    <w:rsid w:val="00326F90"/>
    <w:rsid w:val="00375478"/>
    <w:rsid w:val="003779E7"/>
    <w:rsid w:val="00416F46"/>
    <w:rsid w:val="00517983"/>
    <w:rsid w:val="00AA1D8D"/>
    <w:rsid w:val="00B47730"/>
    <w:rsid w:val="00B65A6B"/>
    <w:rsid w:val="00CB0664"/>
    <w:rsid w:val="00F60A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F5547A7F-A4E8-4597-8131-0F4B5085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 Goddard</cp:lastModifiedBy>
  <cp:revision>6</cp:revision>
  <dcterms:created xsi:type="dcterms:W3CDTF">2013-12-23T23:15:00Z</dcterms:created>
  <dcterms:modified xsi:type="dcterms:W3CDTF">2025-08-14T14:11:00Z</dcterms:modified>
  <cp:category/>
</cp:coreProperties>
</file>